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0342/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001488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Казанцевой Оксаны Александровны,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Казанцева О.А.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06.12.2024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Казанцеву Оксану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00342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1505/202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69442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29rplc-30">
    <w:name w:val="cat-UserDefined grp-2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BE1A7-E4D8-4D97-BB07-28C5B5CF104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